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17 мая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442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-2801/2024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Таратуниной</w:t>
      </w:r>
      <w:r>
        <w:rPr>
          <w:rFonts w:ascii="Times New Roman" w:eastAsia="Times New Roman" w:hAnsi="Times New Roman" w:cs="Times New Roman"/>
          <w:b/>
          <w:bCs/>
        </w:rPr>
        <w:t xml:space="preserve"> Татьяны Николаевны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Таратунина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Т.Н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6rplc-18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555231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019043733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Таратунина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Т.Н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Таратуниной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Т.Н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19.03.2024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19.10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ТС;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Таратуниной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Т.Н.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Таратуниной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Т.Н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Таратунину</w:t>
      </w:r>
      <w:r>
        <w:rPr>
          <w:rFonts w:ascii="Times New Roman" w:eastAsia="Times New Roman" w:hAnsi="Times New Roman" w:cs="Times New Roman"/>
          <w:b/>
          <w:bCs/>
        </w:rPr>
        <w:t xml:space="preserve"> Татьяну Николаевну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0412365400285004422420166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7rplc-36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8">
    <w:name w:val="cat-UserDefined grp-26 rplc-18"/>
    <w:basedOn w:val="DefaultParagraphFont"/>
  </w:style>
  <w:style w:type="character" w:customStyle="1" w:styleId="cat-UserDefinedgrp-27rplc-36">
    <w:name w:val="cat-UserDefined grp-27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